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A564" w14:textId="77777777" w:rsidR="00281A28" w:rsidRPr="00217BEB" w:rsidRDefault="005D3335">
      <w:pPr>
        <w:pStyle w:val="Titolo"/>
        <w:rPr>
          <w:color w:val="auto"/>
        </w:rPr>
      </w:pPr>
      <w:r w:rsidRPr="00217BEB">
        <w:rPr>
          <w:color w:val="auto"/>
        </w:rPr>
        <w:t>Scheda di Iscrizione</w:t>
      </w:r>
    </w:p>
    <w:p w14:paraId="55B5B914" w14:textId="51790439" w:rsidR="00281A28" w:rsidRPr="00217BEB" w:rsidRDefault="005D3335">
      <w:pPr>
        <w:rPr>
          <w:sz w:val="36"/>
          <w:szCs w:val="36"/>
        </w:rPr>
      </w:pPr>
      <w:r w:rsidRPr="00217BEB">
        <w:rPr>
          <w:sz w:val="36"/>
          <w:szCs w:val="36"/>
        </w:rPr>
        <w:t xml:space="preserve">Evento: Il valore dello </w:t>
      </w:r>
      <w:proofErr w:type="spellStart"/>
      <w:r w:rsidRPr="00217BEB">
        <w:rPr>
          <w:sz w:val="36"/>
          <w:szCs w:val="36"/>
        </w:rPr>
        <w:t>scontro</w:t>
      </w:r>
      <w:proofErr w:type="spellEnd"/>
    </w:p>
    <w:p w14:paraId="49F7E931" w14:textId="6F66AFF4" w:rsidR="00281A28" w:rsidRPr="00217BEB" w:rsidRDefault="005D3335" w:rsidP="00217BEB">
      <w:r w:rsidRPr="00217BEB">
        <w:t>Date: 15-18 Maggio 2026</w:t>
      </w:r>
      <w:r w:rsidRPr="00217BEB">
        <w:br/>
      </w:r>
      <w:r w:rsidRPr="00217BEB">
        <w:t xml:space="preserve">Dati del </w:t>
      </w:r>
      <w:proofErr w:type="spellStart"/>
      <w:r w:rsidRPr="00217BEB">
        <w:t>partecipante</w:t>
      </w:r>
      <w:proofErr w:type="spellEnd"/>
    </w:p>
    <w:p w14:paraId="46B9D152" w14:textId="77777777" w:rsidR="00281A28" w:rsidRPr="00217BEB" w:rsidRDefault="005D3335">
      <w:r w:rsidRPr="00217BEB">
        <w:t>N</w:t>
      </w:r>
      <w:r w:rsidRPr="00217BEB">
        <w:t>ome e Cognome:</w:t>
      </w:r>
    </w:p>
    <w:p w14:paraId="61A00C6E" w14:textId="77777777" w:rsidR="00281A28" w:rsidRPr="00217BEB" w:rsidRDefault="005D3335">
      <w:r w:rsidRPr="00217BEB">
        <w:t>Data di nascita:</w:t>
      </w:r>
    </w:p>
    <w:p w14:paraId="5409C967" w14:textId="77777777" w:rsidR="00281A28" w:rsidRPr="00217BEB" w:rsidRDefault="005D3335">
      <w:r w:rsidRPr="00217BEB">
        <w:t>Luogo di nascita:</w:t>
      </w:r>
    </w:p>
    <w:p w14:paraId="16804E69" w14:textId="77777777" w:rsidR="00281A28" w:rsidRPr="00217BEB" w:rsidRDefault="005D3335">
      <w:r w:rsidRPr="00217BEB">
        <w:t>Indirizzo:</w:t>
      </w:r>
    </w:p>
    <w:p w14:paraId="534CCB64" w14:textId="77777777" w:rsidR="00281A28" w:rsidRPr="00217BEB" w:rsidRDefault="005D3335">
      <w:r w:rsidRPr="00217BEB">
        <w:t>Città:</w:t>
      </w:r>
    </w:p>
    <w:p w14:paraId="44238C7A" w14:textId="77777777" w:rsidR="00281A28" w:rsidRPr="00217BEB" w:rsidRDefault="005D3335">
      <w:r w:rsidRPr="00217BEB">
        <w:t>Telefono:</w:t>
      </w:r>
    </w:p>
    <w:p w14:paraId="22D0F34C" w14:textId="77777777" w:rsidR="00281A28" w:rsidRPr="00217BEB" w:rsidRDefault="005D3335">
      <w:r w:rsidRPr="00217BEB">
        <w:t>Email:</w:t>
      </w:r>
    </w:p>
    <w:p w14:paraId="45126F52" w14:textId="77777777" w:rsidR="00281A28" w:rsidRPr="00217BEB" w:rsidRDefault="005D3335">
      <w:r w:rsidRPr="00217BEB">
        <w:t>Professione:</w:t>
      </w:r>
    </w:p>
    <w:p w14:paraId="6F4565EB" w14:textId="77777777" w:rsidR="00281A28" w:rsidRPr="00217BEB" w:rsidRDefault="005D3335">
      <w:pPr>
        <w:pStyle w:val="Titolo1"/>
        <w:rPr>
          <w:color w:val="auto"/>
        </w:rPr>
      </w:pPr>
      <w:r w:rsidRPr="00217BEB">
        <w:rPr>
          <w:color w:val="auto"/>
        </w:rPr>
        <w:t>Partecipazione</w:t>
      </w:r>
    </w:p>
    <w:p w14:paraId="5463CD00" w14:textId="77777777" w:rsidR="00281A28" w:rsidRPr="00217BEB" w:rsidRDefault="005D3335">
      <w:r w:rsidRPr="00217BEB">
        <w:t>□ Intero percorso (15-17 maggio)</w:t>
      </w:r>
    </w:p>
    <w:p w14:paraId="13BC50BE" w14:textId="4AE91A62" w:rsidR="00281A28" w:rsidRDefault="005D3335">
      <w:r w:rsidRPr="00217BEB">
        <w:t xml:space="preserve">□ Solo </w:t>
      </w:r>
      <w:proofErr w:type="spellStart"/>
      <w:proofErr w:type="gramStart"/>
      <w:r w:rsidR="00217BEB">
        <w:t>percorso</w:t>
      </w:r>
      <w:proofErr w:type="spellEnd"/>
      <w:r w:rsidR="00217BEB">
        <w:t xml:space="preserve"> </w:t>
      </w:r>
      <w:r w:rsidRPr="00217BEB">
        <w:t xml:space="preserve"> (</w:t>
      </w:r>
      <w:proofErr w:type="gramEnd"/>
      <w:r w:rsidR="00217BEB">
        <w:t xml:space="preserve">15 – </w:t>
      </w:r>
      <w:proofErr w:type="gramStart"/>
      <w:r w:rsidR="00217BEB">
        <w:t xml:space="preserve">17 </w:t>
      </w:r>
      <w:r w:rsidRPr="00217BEB">
        <w:t xml:space="preserve"> </w:t>
      </w:r>
      <w:proofErr w:type="spellStart"/>
      <w:r w:rsidRPr="00217BEB">
        <w:t>maggio</w:t>
      </w:r>
      <w:proofErr w:type="spellEnd"/>
      <w:proofErr w:type="gramEnd"/>
      <w:r w:rsidRPr="00217BEB">
        <w:t>)</w:t>
      </w:r>
    </w:p>
    <w:p w14:paraId="20E615D2" w14:textId="33E83C86" w:rsidR="00217BEB" w:rsidRPr="00217BEB" w:rsidRDefault="00217BEB">
      <w:r w:rsidRPr="00217BEB">
        <w:t xml:space="preserve">□ Solo </w:t>
      </w:r>
      <w:proofErr w:type="spellStart"/>
      <w:r w:rsidRPr="00217BEB">
        <w:t>conferenza</w:t>
      </w:r>
      <w:proofErr w:type="spellEnd"/>
      <w:r w:rsidRPr="00217BEB">
        <w:t xml:space="preserve"> (18 </w:t>
      </w:r>
      <w:proofErr w:type="spellStart"/>
      <w:r w:rsidRPr="00217BEB">
        <w:t>maggio</w:t>
      </w:r>
      <w:proofErr w:type="spellEnd"/>
      <w:r w:rsidRPr="00217BEB">
        <w:t>)</w:t>
      </w:r>
    </w:p>
    <w:p w14:paraId="3A725766" w14:textId="77777777" w:rsidR="00281A28" w:rsidRPr="00217BEB" w:rsidRDefault="005D3335">
      <w:pPr>
        <w:pStyle w:val="Titolo1"/>
        <w:rPr>
          <w:color w:val="auto"/>
        </w:rPr>
      </w:pPr>
      <w:r w:rsidRPr="00217BEB">
        <w:rPr>
          <w:color w:val="auto"/>
        </w:rPr>
        <w:t>Note</w:t>
      </w:r>
    </w:p>
    <w:p w14:paraId="4F8FBDBE" w14:textId="41B7669C" w:rsidR="00281A28" w:rsidRPr="00217BEB" w:rsidRDefault="00217BE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0E2E5" w14:textId="77777777" w:rsidR="00281A28" w:rsidRPr="00217BEB" w:rsidRDefault="005D3335">
      <w:pPr>
        <w:pStyle w:val="Titolo1"/>
        <w:rPr>
          <w:color w:val="auto"/>
        </w:rPr>
      </w:pPr>
      <w:proofErr w:type="spellStart"/>
      <w:r w:rsidRPr="00217BEB">
        <w:rPr>
          <w:color w:val="auto"/>
        </w:rPr>
        <w:t>Consenso</w:t>
      </w:r>
      <w:proofErr w:type="spellEnd"/>
    </w:p>
    <w:p w14:paraId="697D38AA" w14:textId="77777777" w:rsidR="00281A28" w:rsidRPr="00217BEB" w:rsidRDefault="005D3335">
      <w:r w:rsidRPr="00217BEB">
        <w:t>Autorizzo il trattamento dei miei dati personali ai sensi della normativa vigente sulla privacy.</w:t>
      </w:r>
    </w:p>
    <w:p w14:paraId="03F3CAEC" w14:textId="1306B29C" w:rsidR="00281A28" w:rsidRDefault="005D3335">
      <w:r w:rsidRPr="00217BEB">
        <w:br/>
        <w:t xml:space="preserve">Data: ____________________    </w:t>
      </w:r>
      <w:r w:rsidR="00217BEB">
        <w:t xml:space="preserve">                                                                  </w:t>
      </w:r>
      <w:proofErr w:type="spellStart"/>
      <w:r w:rsidRPr="00217BEB">
        <w:t>Firma</w:t>
      </w:r>
      <w:proofErr w:type="spellEnd"/>
      <w:r w:rsidRPr="00217BEB">
        <w:t>: ____________________</w:t>
      </w:r>
    </w:p>
    <w:p w14:paraId="055B00BE" w14:textId="4C4A396A" w:rsidR="00217BEB" w:rsidRPr="00217BEB" w:rsidRDefault="00217BEB">
      <w:r>
        <w:t xml:space="preserve">Da </w:t>
      </w:r>
      <w:proofErr w:type="spellStart"/>
      <w:r>
        <w:t>inviare</w:t>
      </w:r>
      <w:proofErr w:type="spellEnd"/>
      <w:r>
        <w:t>: dimartinoroberta@gmail.com</w:t>
      </w:r>
    </w:p>
    <w:sectPr w:rsidR="00217BEB" w:rsidRPr="00217B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0214334">
    <w:abstractNumId w:val="8"/>
  </w:num>
  <w:num w:numId="2" w16cid:durableId="992172752">
    <w:abstractNumId w:val="6"/>
  </w:num>
  <w:num w:numId="3" w16cid:durableId="1757945666">
    <w:abstractNumId w:val="5"/>
  </w:num>
  <w:num w:numId="4" w16cid:durableId="1558584272">
    <w:abstractNumId w:val="4"/>
  </w:num>
  <w:num w:numId="5" w16cid:durableId="1342388094">
    <w:abstractNumId w:val="7"/>
  </w:num>
  <w:num w:numId="6" w16cid:durableId="1322998505">
    <w:abstractNumId w:val="3"/>
  </w:num>
  <w:num w:numId="7" w16cid:durableId="1399329756">
    <w:abstractNumId w:val="2"/>
  </w:num>
  <w:num w:numId="8" w16cid:durableId="2129741721">
    <w:abstractNumId w:val="1"/>
  </w:num>
  <w:num w:numId="9" w16cid:durableId="199892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BEB"/>
    <w:rsid w:val="00281A28"/>
    <w:rsid w:val="0029639D"/>
    <w:rsid w:val="00326F90"/>
    <w:rsid w:val="005D3335"/>
    <w:rsid w:val="007463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D9DD9"/>
  <w14:defaultImageDpi w14:val="300"/>
  <w15:docId w15:val="{9C2281FD-A98C-4905-BDD8-4556ABB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9BEF744220749B0092B6E04729AF3" ma:contentTypeVersion="19" ma:contentTypeDescription="Creare un nuovo documento." ma:contentTypeScope="" ma:versionID="1cbb926357d0d92d92d6585ef6cff059">
  <xsd:schema xmlns:xsd="http://www.w3.org/2001/XMLSchema" xmlns:xs="http://www.w3.org/2001/XMLSchema" xmlns:p="http://schemas.microsoft.com/office/2006/metadata/properties" xmlns:ns2="981b69f4-8680-4e36-a220-f6faa385cdb8" xmlns:ns3="78462ebb-fdbc-4d47-9719-d093f040a040" targetNamespace="http://schemas.microsoft.com/office/2006/metadata/properties" ma:root="true" ma:fieldsID="3287fcf022259fc17a0e4222e2f78b35" ns2:_="" ns3:_="">
    <xsd:import namespace="981b69f4-8680-4e36-a220-f6faa385cdb8"/>
    <xsd:import namespace="78462ebb-fdbc-4d47-9719-d093f040a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b69f4-8680-4e36-a220-f6faa385c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24090c7-e38f-4016-97ad-f9d295ffc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2ebb-fdbc-4d47-9719-d093f040a0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f6d248-d85e-4285-9fa8-97a24841817e}" ma:internalName="TaxCatchAll" ma:showField="CatchAllData" ma:web="78462ebb-fdbc-4d47-9719-d093f040a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62ebb-fdbc-4d47-9719-d093f040a040" xsi:nil="true"/>
    <lcf76f155ced4ddcb4097134ff3c332f xmlns="981b69f4-8680-4e36-a220-f6faa385cd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423D5-005B-4362-86CF-CBCDEC5A81E5}"/>
</file>

<file path=customXml/itemProps3.xml><?xml version="1.0" encoding="utf-8"?>
<ds:datastoreItem xmlns:ds="http://schemas.openxmlformats.org/officeDocument/2006/customXml" ds:itemID="{306D3751-5C2D-44A9-B01A-C0D77D59BF1D}"/>
</file>

<file path=customXml/itemProps4.xml><?xml version="1.0" encoding="utf-8"?>
<ds:datastoreItem xmlns:ds="http://schemas.openxmlformats.org/officeDocument/2006/customXml" ds:itemID="{D1B61843-2F74-461A-AEE1-147696491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dimartinoroberta.ped@gmail.com</cp:lastModifiedBy>
  <cp:revision>2</cp:revision>
  <dcterms:created xsi:type="dcterms:W3CDTF">2026-05-05T20:09:00Z</dcterms:created>
  <dcterms:modified xsi:type="dcterms:W3CDTF">2026-05-05T20:09:00Z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0x0101001069BEF744220749B0092B6E04729AF3</vt:lpwstr>
  </property>
</Properties>
</file>